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Панаха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Панахов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505058647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Панахов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86250505058647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Панахова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Панаха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0412365400665022652520137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